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0A47" w14:textId="152C7519" w:rsidR="00B306D4" w:rsidRDefault="00B306D4">
      <w:pPr>
        <w:pStyle w:val="Nadpis1"/>
        <w:rPr>
          <w:sz w:val="36"/>
          <w:szCs w:val="36"/>
        </w:rPr>
      </w:pPr>
      <w:proofErr w:type="spellStart"/>
      <w:r>
        <w:rPr>
          <w:sz w:val="36"/>
          <w:szCs w:val="36"/>
        </w:rPr>
        <w:t>Jméno</w:t>
      </w:r>
      <w:proofErr w:type="spellEnd"/>
      <w:r>
        <w:rPr>
          <w:sz w:val="36"/>
          <w:szCs w:val="36"/>
        </w:rPr>
        <w:t>: ………………………………………………………………………</w:t>
      </w:r>
    </w:p>
    <w:p w14:paraId="48CCFBD1" w14:textId="70C92FC0" w:rsidR="00B306D4" w:rsidRDefault="00B306D4" w:rsidP="00B306D4">
      <w:pPr>
        <w:pStyle w:val="Nadpis1"/>
      </w:pPr>
      <w:proofErr w:type="spellStart"/>
      <w:r w:rsidRPr="00B306D4">
        <w:rPr>
          <w:sz w:val="36"/>
          <w:szCs w:val="36"/>
        </w:rPr>
        <w:t>Třída</w:t>
      </w:r>
      <w:proofErr w:type="spellEnd"/>
      <w:r>
        <w:t>: …………………………………………</w:t>
      </w:r>
    </w:p>
    <w:p w14:paraId="5FD4DB31" w14:textId="032417EA" w:rsidR="00B306D4" w:rsidRPr="009F4988" w:rsidRDefault="00B306D4">
      <w:pPr>
        <w:pStyle w:val="Nadpis1"/>
      </w:pPr>
      <w:proofErr w:type="spellStart"/>
      <w:r w:rsidRPr="00B306D4">
        <w:rPr>
          <w:sz w:val="36"/>
          <w:szCs w:val="36"/>
        </w:rPr>
        <w:t>Škola</w:t>
      </w:r>
      <w:proofErr w:type="spellEnd"/>
      <w:r>
        <w:t>: ……………………………………………………………………………………………..</w:t>
      </w:r>
    </w:p>
    <w:p w14:paraId="3754FA68" w14:textId="370F44F2" w:rsidR="00142468" w:rsidRPr="00A378A2" w:rsidRDefault="00000000" w:rsidP="00D22D9C">
      <w:pPr>
        <w:pStyle w:val="Nadpis1"/>
        <w:jc w:val="center"/>
        <w:rPr>
          <w:sz w:val="36"/>
          <w:szCs w:val="36"/>
        </w:rPr>
      </w:pPr>
      <w:r w:rsidRPr="00A378A2">
        <w:rPr>
          <w:sz w:val="36"/>
          <w:szCs w:val="36"/>
        </w:rPr>
        <w:t xml:space="preserve">🦴 </w:t>
      </w:r>
      <w:proofErr w:type="spellStart"/>
      <w:r w:rsidRPr="00A378A2">
        <w:rPr>
          <w:sz w:val="36"/>
          <w:szCs w:val="36"/>
        </w:rPr>
        <w:t>Pracovní</w:t>
      </w:r>
      <w:proofErr w:type="spellEnd"/>
      <w:r w:rsidRPr="00A378A2">
        <w:rPr>
          <w:sz w:val="36"/>
          <w:szCs w:val="36"/>
        </w:rPr>
        <w:t xml:space="preserve"> list – Bára Dočkalová: KOST</w:t>
      </w:r>
    </w:p>
    <w:p w14:paraId="4C33FE11" w14:textId="6189114D" w:rsidR="00A378A2" w:rsidRPr="00A378A2" w:rsidRDefault="00000000" w:rsidP="00D22D9C">
      <w:pPr>
        <w:jc w:val="center"/>
      </w:pPr>
      <w:r>
        <w:t>(Nakladatelství Labyrint, 2024, 232 stran, ilustrace Zdenka Holub Převrátilová)</w:t>
      </w:r>
    </w:p>
    <w:p w14:paraId="614E81A8" w14:textId="16FEE8C1" w:rsidR="00142468" w:rsidRPr="00A378A2" w:rsidRDefault="00000000">
      <w:pPr>
        <w:pStyle w:val="Nadpis2"/>
        <w:rPr>
          <w:sz w:val="32"/>
          <w:szCs w:val="32"/>
        </w:rPr>
      </w:pPr>
      <w:r w:rsidRPr="00A378A2">
        <w:rPr>
          <w:sz w:val="32"/>
          <w:szCs w:val="32"/>
        </w:rPr>
        <w:t>1. Základní údaje</w:t>
      </w:r>
    </w:p>
    <w:p w14:paraId="1BD0F10F" w14:textId="77777777" w:rsidR="00142468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>Autor:</w:t>
      </w:r>
      <w:r w:rsidRPr="00A378A2">
        <w:rPr>
          <w:sz w:val="28"/>
          <w:szCs w:val="28"/>
        </w:rPr>
        <w:br/>
        <w:t>Ilustrátor:</w:t>
      </w:r>
      <w:r w:rsidRPr="00A378A2">
        <w:rPr>
          <w:sz w:val="28"/>
          <w:szCs w:val="28"/>
        </w:rPr>
        <w:br/>
        <w:t>Nakladatelství:</w:t>
      </w:r>
      <w:r w:rsidRPr="00A378A2">
        <w:rPr>
          <w:sz w:val="28"/>
          <w:szCs w:val="28"/>
        </w:rPr>
        <w:br/>
        <w:t>Rok vydání:</w:t>
      </w:r>
      <w:r w:rsidRPr="00A378A2">
        <w:rPr>
          <w:sz w:val="28"/>
          <w:szCs w:val="28"/>
        </w:rPr>
        <w:br/>
        <w:t>Hlavní postavy:</w:t>
      </w:r>
      <w:r w:rsidRPr="00A378A2">
        <w:rPr>
          <w:sz w:val="28"/>
          <w:szCs w:val="28"/>
        </w:rPr>
        <w:br/>
      </w:r>
    </w:p>
    <w:p w14:paraId="7E47AE4B" w14:textId="77777777" w:rsidR="00A378A2" w:rsidRPr="00A378A2" w:rsidRDefault="00A378A2">
      <w:pPr>
        <w:rPr>
          <w:sz w:val="28"/>
          <w:szCs w:val="28"/>
        </w:rPr>
      </w:pPr>
    </w:p>
    <w:p w14:paraId="7197DED9" w14:textId="77777777" w:rsidR="00A378A2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 xml:space="preserve">✏️ Doplň, co o </w:t>
      </w:r>
      <w:proofErr w:type="spellStart"/>
      <w:r w:rsidRPr="00A378A2">
        <w:rPr>
          <w:sz w:val="28"/>
          <w:szCs w:val="28"/>
        </w:rPr>
        <w:t>nich</w:t>
      </w:r>
      <w:proofErr w:type="spellEnd"/>
      <w:r w:rsidRPr="00A378A2">
        <w:rPr>
          <w:sz w:val="28"/>
          <w:szCs w:val="28"/>
        </w:rPr>
        <w:t xml:space="preserve"> </w:t>
      </w:r>
      <w:proofErr w:type="spellStart"/>
      <w:r w:rsidRPr="00A378A2">
        <w:rPr>
          <w:sz w:val="28"/>
          <w:szCs w:val="28"/>
        </w:rPr>
        <w:t>víš</w:t>
      </w:r>
      <w:proofErr w:type="spellEnd"/>
      <w:r w:rsidRPr="00A378A2">
        <w:rPr>
          <w:sz w:val="28"/>
          <w:szCs w:val="28"/>
        </w:rPr>
        <w:t xml:space="preserve"> (</w:t>
      </w:r>
      <w:proofErr w:type="spellStart"/>
      <w:r w:rsidRPr="00A378A2">
        <w:rPr>
          <w:sz w:val="28"/>
          <w:szCs w:val="28"/>
        </w:rPr>
        <w:t>povaha</w:t>
      </w:r>
      <w:proofErr w:type="spellEnd"/>
      <w:r w:rsidRPr="00A378A2">
        <w:rPr>
          <w:sz w:val="28"/>
          <w:szCs w:val="28"/>
        </w:rPr>
        <w:t xml:space="preserve">, </w:t>
      </w:r>
      <w:proofErr w:type="spellStart"/>
      <w:r w:rsidRPr="00A378A2">
        <w:rPr>
          <w:sz w:val="28"/>
          <w:szCs w:val="28"/>
        </w:rPr>
        <w:t>vztahy</w:t>
      </w:r>
      <w:proofErr w:type="spellEnd"/>
      <w:r w:rsidRPr="00A378A2">
        <w:rPr>
          <w:sz w:val="28"/>
          <w:szCs w:val="28"/>
        </w:rPr>
        <w:t xml:space="preserve">, co </w:t>
      </w:r>
      <w:proofErr w:type="spellStart"/>
      <w:r w:rsidRPr="00A378A2">
        <w:rPr>
          <w:sz w:val="28"/>
          <w:szCs w:val="28"/>
        </w:rPr>
        <w:t>prožívají</w:t>
      </w:r>
      <w:proofErr w:type="spellEnd"/>
      <w:r w:rsidRPr="00A378A2">
        <w:rPr>
          <w:sz w:val="28"/>
          <w:szCs w:val="28"/>
        </w:rPr>
        <w:t>):</w:t>
      </w:r>
    </w:p>
    <w:p w14:paraId="2DC0A6B6" w14:textId="77777777" w:rsidR="00A378A2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br/>
        <w:t>- Matěj</w:t>
      </w:r>
      <w:r w:rsidRPr="00A378A2">
        <w:rPr>
          <w:sz w:val="28"/>
          <w:szCs w:val="28"/>
        </w:rPr>
        <w:br/>
      </w:r>
    </w:p>
    <w:p w14:paraId="6A2CEFD8" w14:textId="77777777" w:rsidR="00A378A2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>- Róza</w:t>
      </w:r>
      <w:r w:rsidRPr="00A378A2">
        <w:rPr>
          <w:sz w:val="28"/>
          <w:szCs w:val="28"/>
        </w:rPr>
        <w:br/>
      </w:r>
    </w:p>
    <w:p w14:paraId="0D81F100" w14:textId="77777777" w:rsidR="00A378A2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 xml:space="preserve">- </w:t>
      </w:r>
      <w:proofErr w:type="spellStart"/>
      <w:r w:rsidRPr="00A378A2">
        <w:rPr>
          <w:sz w:val="28"/>
          <w:szCs w:val="28"/>
        </w:rPr>
        <w:t>Matějovi</w:t>
      </w:r>
      <w:proofErr w:type="spellEnd"/>
      <w:r w:rsidRPr="00A378A2">
        <w:rPr>
          <w:sz w:val="28"/>
          <w:szCs w:val="28"/>
        </w:rPr>
        <w:t xml:space="preserve"> </w:t>
      </w:r>
      <w:proofErr w:type="spellStart"/>
      <w:r w:rsidRPr="00A378A2">
        <w:rPr>
          <w:sz w:val="28"/>
          <w:szCs w:val="28"/>
        </w:rPr>
        <w:t>rodiče</w:t>
      </w:r>
      <w:proofErr w:type="spellEnd"/>
      <w:r w:rsidRPr="00A378A2">
        <w:rPr>
          <w:sz w:val="28"/>
          <w:szCs w:val="28"/>
        </w:rPr>
        <w:br/>
      </w:r>
    </w:p>
    <w:p w14:paraId="39BC9CEC" w14:textId="58FA1845" w:rsidR="00142468" w:rsidRPr="00A378A2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 xml:space="preserve">- </w:t>
      </w:r>
      <w:proofErr w:type="spellStart"/>
      <w:r w:rsidRPr="00A378A2">
        <w:rPr>
          <w:sz w:val="28"/>
          <w:szCs w:val="28"/>
        </w:rPr>
        <w:t>Prastrýc</w:t>
      </w:r>
      <w:proofErr w:type="spellEnd"/>
      <w:r w:rsidRPr="00A378A2">
        <w:rPr>
          <w:sz w:val="28"/>
          <w:szCs w:val="28"/>
        </w:rPr>
        <w:t xml:space="preserve"> / </w:t>
      </w:r>
      <w:proofErr w:type="spellStart"/>
      <w:r w:rsidRPr="00A378A2">
        <w:rPr>
          <w:sz w:val="28"/>
          <w:szCs w:val="28"/>
        </w:rPr>
        <w:t>prababička</w:t>
      </w:r>
      <w:proofErr w:type="spellEnd"/>
    </w:p>
    <w:p w14:paraId="611AF07F" w14:textId="77777777" w:rsidR="00A378A2" w:rsidRDefault="00A378A2">
      <w:pPr>
        <w:pStyle w:val="Nadpis2"/>
        <w:rPr>
          <w:sz w:val="32"/>
          <w:szCs w:val="32"/>
        </w:rPr>
      </w:pPr>
    </w:p>
    <w:p w14:paraId="13DCE6B9" w14:textId="5314D422" w:rsidR="00142468" w:rsidRPr="00A378A2" w:rsidRDefault="00000000">
      <w:pPr>
        <w:pStyle w:val="Nadpis2"/>
        <w:rPr>
          <w:sz w:val="32"/>
          <w:szCs w:val="32"/>
        </w:rPr>
      </w:pPr>
      <w:r w:rsidRPr="00A378A2">
        <w:rPr>
          <w:sz w:val="32"/>
          <w:szCs w:val="32"/>
        </w:rPr>
        <w:t>2. Děj a prostředí</w:t>
      </w:r>
    </w:p>
    <w:p w14:paraId="19551F5C" w14:textId="626996A8" w:rsidR="00A378A2" w:rsidRPr="00A378A2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>Kde se příběh odehrává?</w:t>
      </w:r>
      <w:r w:rsidRPr="00A378A2">
        <w:rPr>
          <w:sz w:val="28"/>
          <w:szCs w:val="28"/>
        </w:rPr>
        <w:br/>
      </w:r>
      <w:r w:rsidRPr="00A378A2">
        <w:rPr>
          <w:sz w:val="28"/>
          <w:szCs w:val="28"/>
        </w:rPr>
        <w:br/>
        <w:t>Jak se kost dostane do Matějových rukou?</w:t>
      </w:r>
      <w:r w:rsidRPr="00A378A2">
        <w:rPr>
          <w:sz w:val="28"/>
          <w:szCs w:val="28"/>
        </w:rPr>
        <w:br/>
      </w:r>
      <w:r w:rsidRPr="00A378A2">
        <w:rPr>
          <w:sz w:val="28"/>
          <w:szCs w:val="28"/>
        </w:rPr>
        <w:br/>
        <w:t>Co všechno se po tom začne dít?</w:t>
      </w:r>
      <w:r w:rsidRPr="00A378A2">
        <w:rPr>
          <w:sz w:val="28"/>
          <w:szCs w:val="28"/>
        </w:rPr>
        <w:br/>
      </w:r>
    </w:p>
    <w:p w14:paraId="124DE723" w14:textId="77777777" w:rsidR="00B306D4" w:rsidRDefault="00B306D4">
      <w:pPr>
        <w:pStyle w:val="Nadpis2"/>
        <w:rPr>
          <w:sz w:val="32"/>
          <w:szCs w:val="32"/>
        </w:rPr>
      </w:pPr>
    </w:p>
    <w:p w14:paraId="438121B3" w14:textId="4D88C081" w:rsidR="00142468" w:rsidRPr="00A378A2" w:rsidRDefault="00000000">
      <w:pPr>
        <w:pStyle w:val="Nadpis2"/>
        <w:rPr>
          <w:sz w:val="32"/>
          <w:szCs w:val="32"/>
        </w:rPr>
      </w:pPr>
      <w:r w:rsidRPr="00A378A2">
        <w:rPr>
          <w:sz w:val="32"/>
          <w:szCs w:val="32"/>
        </w:rPr>
        <w:t>3. Témata a myšlenky knihy</w:t>
      </w:r>
    </w:p>
    <w:p w14:paraId="4BF6ADFD" w14:textId="77777777" w:rsidR="00142468" w:rsidRPr="00A378A2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>Kniha se dotýká několika hlubších témat. Označ, co podle tebe vystihuje příběh nejvíce (můžeš zaškrtnout více možností):</w:t>
      </w:r>
      <w:r w:rsidRPr="00A378A2">
        <w:rPr>
          <w:sz w:val="28"/>
          <w:szCs w:val="28"/>
        </w:rPr>
        <w:br/>
      </w:r>
    </w:p>
    <w:p w14:paraId="517D9435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☐ Rodina a kořeny</w:t>
      </w:r>
    </w:p>
    <w:p w14:paraId="59AB922A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☐ Odvaha a strach</w:t>
      </w:r>
    </w:p>
    <w:p w14:paraId="26133817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☐ Svědomí</w:t>
      </w:r>
    </w:p>
    <w:p w14:paraId="4A5B943C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☐ Smrt a úcta k předkům</w:t>
      </w:r>
    </w:p>
    <w:p w14:paraId="36529F62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☐ Přátelství</w:t>
      </w:r>
    </w:p>
    <w:p w14:paraId="1AB9476C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☐ Ztráta a smíření</w:t>
      </w:r>
    </w:p>
    <w:p w14:paraId="50F5C563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☐ Tajemství a fantazie</w:t>
      </w:r>
    </w:p>
    <w:p w14:paraId="7FA247EB" w14:textId="77777777" w:rsidR="00142468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>✏️ Vysvětli, proč sis vybral/a právě tato témata:</w:t>
      </w:r>
      <w:r w:rsidRPr="00A378A2">
        <w:rPr>
          <w:sz w:val="28"/>
          <w:szCs w:val="28"/>
        </w:rPr>
        <w:br/>
      </w:r>
    </w:p>
    <w:p w14:paraId="30E4EDAA" w14:textId="77777777" w:rsidR="00B306D4" w:rsidRDefault="00B306D4">
      <w:pPr>
        <w:rPr>
          <w:sz w:val="28"/>
          <w:szCs w:val="28"/>
        </w:rPr>
      </w:pPr>
    </w:p>
    <w:p w14:paraId="62D0F2FA" w14:textId="77777777" w:rsidR="00B306D4" w:rsidRDefault="00B306D4">
      <w:pPr>
        <w:rPr>
          <w:sz w:val="28"/>
          <w:szCs w:val="28"/>
        </w:rPr>
      </w:pPr>
    </w:p>
    <w:p w14:paraId="5BABEF90" w14:textId="77777777" w:rsidR="00B306D4" w:rsidRDefault="00B306D4">
      <w:pPr>
        <w:rPr>
          <w:sz w:val="28"/>
          <w:szCs w:val="28"/>
        </w:rPr>
      </w:pPr>
    </w:p>
    <w:p w14:paraId="51B594A9" w14:textId="77777777" w:rsidR="00B306D4" w:rsidRDefault="00B306D4">
      <w:pPr>
        <w:rPr>
          <w:sz w:val="28"/>
          <w:szCs w:val="28"/>
        </w:rPr>
      </w:pPr>
    </w:p>
    <w:p w14:paraId="463D8809" w14:textId="77777777" w:rsidR="00B306D4" w:rsidRDefault="00B306D4">
      <w:pPr>
        <w:rPr>
          <w:sz w:val="28"/>
          <w:szCs w:val="28"/>
        </w:rPr>
      </w:pPr>
    </w:p>
    <w:p w14:paraId="169A51D0" w14:textId="77777777" w:rsidR="00B306D4" w:rsidRPr="00A378A2" w:rsidRDefault="00B306D4">
      <w:pPr>
        <w:rPr>
          <w:sz w:val="28"/>
          <w:szCs w:val="28"/>
        </w:rPr>
      </w:pPr>
    </w:p>
    <w:p w14:paraId="0FAE043A" w14:textId="77777777" w:rsidR="00142468" w:rsidRPr="00A378A2" w:rsidRDefault="00000000">
      <w:pPr>
        <w:pStyle w:val="Nadpis2"/>
        <w:rPr>
          <w:sz w:val="32"/>
          <w:szCs w:val="32"/>
        </w:rPr>
      </w:pPr>
      <w:r w:rsidRPr="00A378A2">
        <w:rPr>
          <w:sz w:val="32"/>
          <w:szCs w:val="32"/>
        </w:rPr>
        <w:t>4. Citát z knihy</w:t>
      </w:r>
    </w:p>
    <w:p w14:paraId="21E4D04E" w14:textId="77777777" w:rsidR="00142468" w:rsidRPr="00A378A2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>Najdi krátkou větu nebo myšlenku, která tě v knize zaujala.</w:t>
      </w:r>
    </w:p>
    <w:p w14:paraId="621812C1" w14:textId="09DC43F9" w:rsidR="00142468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>&gt; „……………………………………………………………………………</w:t>
      </w:r>
      <w:r w:rsidR="00A378A2">
        <w:rPr>
          <w:sz w:val="28"/>
          <w:szCs w:val="28"/>
        </w:rPr>
        <w:t>…………………….</w:t>
      </w:r>
      <w:r w:rsidRPr="00A378A2">
        <w:rPr>
          <w:sz w:val="28"/>
          <w:szCs w:val="28"/>
        </w:rPr>
        <w:t>…</w:t>
      </w:r>
      <w:proofErr w:type="gramStart"/>
      <w:r w:rsidRPr="00A378A2">
        <w:rPr>
          <w:sz w:val="28"/>
          <w:szCs w:val="28"/>
        </w:rPr>
        <w:t>…“</w:t>
      </w:r>
      <w:proofErr w:type="gramEnd"/>
      <w:r w:rsidRPr="00A378A2">
        <w:rPr>
          <w:sz w:val="28"/>
          <w:szCs w:val="28"/>
        </w:rPr>
        <w:br/>
      </w:r>
      <w:r w:rsidRPr="00A378A2">
        <w:rPr>
          <w:sz w:val="28"/>
          <w:szCs w:val="28"/>
        </w:rPr>
        <w:br/>
      </w:r>
      <w:proofErr w:type="spellStart"/>
      <w:r w:rsidRPr="00A378A2">
        <w:rPr>
          <w:sz w:val="28"/>
          <w:szCs w:val="28"/>
        </w:rPr>
        <w:t>Můj</w:t>
      </w:r>
      <w:proofErr w:type="spellEnd"/>
      <w:r w:rsidRPr="00A378A2">
        <w:rPr>
          <w:sz w:val="28"/>
          <w:szCs w:val="28"/>
        </w:rPr>
        <w:t xml:space="preserve"> </w:t>
      </w:r>
      <w:proofErr w:type="spellStart"/>
      <w:r w:rsidRPr="00A378A2">
        <w:rPr>
          <w:sz w:val="28"/>
          <w:szCs w:val="28"/>
        </w:rPr>
        <w:t>komentář</w:t>
      </w:r>
      <w:proofErr w:type="spellEnd"/>
      <w:r w:rsidRPr="00A378A2">
        <w:rPr>
          <w:sz w:val="28"/>
          <w:szCs w:val="28"/>
        </w:rPr>
        <w:t>:</w:t>
      </w:r>
      <w:r w:rsidRPr="00A378A2">
        <w:rPr>
          <w:sz w:val="28"/>
          <w:szCs w:val="28"/>
        </w:rPr>
        <w:br/>
      </w:r>
    </w:p>
    <w:p w14:paraId="5E631A0C" w14:textId="77777777" w:rsidR="00B306D4" w:rsidRDefault="00B306D4">
      <w:pPr>
        <w:pStyle w:val="Nadpis2"/>
        <w:rPr>
          <w:sz w:val="32"/>
          <w:szCs w:val="32"/>
        </w:rPr>
      </w:pPr>
    </w:p>
    <w:p w14:paraId="19CCA4C6" w14:textId="77777777" w:rsidR="00B306D4" w:rsidRPr="00B306D4" w:rsidRDefault="00B306D4" w:rsidP="00B306D4"/>
    <w:p w14:paraId="50946ED2" w14:textId="77CF14EF" w:rsidR="00142468" w:rsidRPr="00A378A2" w:rsidRDefault="00000000">
      <w:pPr>
        <w:pStyle w:val="Nadpis2"/>
        <w:rPr>
          <w:sz w:val="32"/>
          <w:szCs w:val="32"/>
        </w:rPr>
      </w:pPr>
      <w:r w:rsidRPr="00A378A2">
        <w:rPr>
          <w:sz w:val="32"/>
          <w:szCs w:val="32"/>
        </w:rPr>
        <w:t>5. Pochopení příběhu</w:t>
      </w:r>
    </w:p>
    <w:p w14:paraId="696C6007" w14:textId="77777777" w:rsidR="00142468" w:rsidRDefault="00000000">
      <w:pPr>
        <w:rPr>
          <w:sz w:val="28"/>
          <w:szCs w:val="28"/>
        </w:rPr>
      </w:pPr>
      <w:r w:rsidRPr="00A378A2">
        <w:rPr>
          <w:sz w:val="28"/>
          <w:szCs w:val="28"/>
        </w:rPr>
        <w:t>a) Co se Matěj během příběhu naučil o sobě?</w:t>
      </w:r>
      <w:r w:rsidRPr="00A378A2">
        <w:rPr>
          <w:sz w:val="28"/>
          <w:szCs w:val="28"/>
        </w:rPr>
        <w:br/>
      </w:r>
      <w:r w:rsidRPr="00A378A2">
        <w:rPr>
          <w:sz w:val="28"/>
          <w:szCs w:val="28"/>
        </w:rPr>
        <w:br/>
        <w:t>b) Jak bys reagoval/a ty, kdyby ses ocitl/a v jeho situaci?</w:t>
      </w:r>
      <w:r w:rsidRPr="00A378A2">
        <w:rPr>
          <w:sz w:val="28"/>
          <w:szCs w:val="28"/>
        </w:rPr>
        <w:br/>
      </w:r>
      <w:r w:rsidRPr="00A378A2">
        <w:rPr>
          <w:sz w:val="28"/>
          <w:szCs w:val="28"/>
        </w:rPr>
        <w:br/>
        <w:t>c) Co si podle tebe autorka přála, aby si čtenáři z knihy odnesli?</w:t>
      </w:r>
      <w:r w:rsidRPr="00A378A2">
        <w:rPr>
          <w:sz w:val="28"/>
          <w:szCs w:val="28"/>
        </w:rPr>
        <w:br/>
      </w:r>
    </w:p>
    <w:p w14:paraId="7DACE267" w14:textId="77777777" w:rsidR="00142468" w:rsidRPr="00A378A2" w:rsidRDefault="00000000">
      <w:pPr>
        <w:pStyle w:val="Nadpis2"/>
        <w:rPr>
          <w:sz w:val="32"/>
          <w:szCs w:val="32"/>
        </w:rPr>
      </w:pPr>
      <w:r w:rsidRPr="00A378A2">
        <w:rPr>
          <w:sz w:val="32"/>
          <w:szCs w:val="32"/>
        </w:rPr>
        <w:t>6. Tvůrčí úkol (zvol si jeden)</w:t>
      </w:r>
    </w:p>
    <w:p w14:paraId="6C767EE7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🖊️ Napiš deníkový zápis Matěje po návratu domů.</w:t>
      </w:r>
    </w:p>
    <w:p w14:paraId="18EF5CEE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💭 Nakresli scénu, která tě nejvíc oslovila.</w:t>
      </w:r>
    </w:p>
    <w:p w14:paraId="31CCD76D" w14:textId="77777777" w:rsidR="00142468" w:rsidRPr="00A378A2" w:rsidRDefault="00000000">
      <w:pPr>
        <w:pStyle w:val="Seznamsodrkami"/>
        <w:rPr>
          <w:sz w:val="28"/>
          <w:szCs w:val="28"/>
        </w:rPr>
      </w:pPr>
      <w:r w:rsidRPr="00A378A2">
        <w:rPr>
          <w:sz w:val="28"/>
          <w:szCs w:val="28"/>
        </w:rPr>
        <w:t>📜 Vymysli alternativní konec příběhu.</w:t>
      </w:r>
    </w:p>
    <w:p w14:paraId="7C34AC90" w14:textId="77777777" w:rsidR="00A378A2" w:rsidRDefault="00A378A2">
      <w:pPr>
        <w:pStyle w:val="Nadpis2"/>
        <w:rPr>
          <w:sz w:val="32"/>
          <w:szCs w:val="32"/>
        </w:rPr>
      </w:pPr>
    </w:p>
    <w:p w14:paraId="1A713695" w14:textId="0B70A9F4" w:rsidR="00142468" w:rsidRPr="00A378A2" w:rsidRDefault="00000000">
      <w:pPr>
        <w:pStyle w:val="Nadpis2"/>
        <w:rPr>
          <w:sz w:val="32"/>
          <w:szCs w:val="32"/>
        </w:rPr>
      </w:pPr>
      <w:r w:rsidRPr="00A378A2">
        <w:rPr>
          <w:sz w:val="32"/>
          <w:szCs w:val="32"/>
        </w:rPr>
        <w:t>7. Diskuze / skupinová práce</w:t>
      </w:r>
    </w:p>
    <w:p w14:paraId="0447BEA2" w14:textId="77777777" w:rsidR="00142468" w:rsidRPr="00A378A2" w:rsidRDefault="00000000">
      <w:pPr>
        <w:pStyle w:val="slovanseznam"/>
        <w:rPr>
          <w:sz w:val="28"/>
          <w:szCs w:val="28"/>
        </w:rPr>
      </w:pPr>
      <w:r w:rsidRPr="00A378A2">
        <w:rPr>
          <w:sz w:val="28"/>
          <w:szCs w:val="28"/>
        </w:rPr>
        <w:t>Jak by se příběh změnil, kdyby Matěj tu kost nikdy nevzal?</w:t>
      </w:r>
    </w:p>
    <w:p w14:paraId="4F6911C9" w14:textId="77777777" w:rsidR="00142468" w:rsidRPr="00A378A2" w:rsidRDefault="00000000">
      <w:pPr>
        <w:pStyle w:val="slovanseznam"/>
        <w:rPr>
          <w:sz w:val="28"/>
          <w:szCs w:val="28"/>
        </w:rPr>
      </w:pPr>
      <w:r w:rsidRPr="00A378A2">
        <w:rPr>
          <w:sz w:val="28"/>
          <w:szCs w:val="28"/>
        </w:rPr>
        <w:t>Měli bychom se o minulost a předky zajímat víc? Proč?</w:t>
      </w:r>
    </w:p>
    <w:p w14:paraId="0CDC2A0F" w14:textId="77777777" w:rsidR="00142468" w:rsidRPr="00A378A2" w:rsidRDefault="00000000">
      <w:pPr>
        <w:pStyle w:val="slovanseznam"/>
        <w:rPr>
          <w:sz w:val="28"/>
          <w:szCs w:val="28"/>
        </w:rPr>
      </w:pPr>
      <w:r w:rsidRPr="00A378A2">
        <w:rPr>
          <w:sz w:val="28"/>
          <w:szCs w:val="28"/>
        </w:rPr>
        <w:t>Jaké „</w:t>
      </w:r>
      <w:proofErr w:type="gramStart"/>
      <w:r w:rsidRPr="00A378A2">
        <w:rPr>
          <w:sz w:val="28"/>
          <w:szCs w:val="28"/>
        </w:rPr>
        <w:t>kosti“ si</w:t>
      </w:r>
      <w:proofErr w:type="gramEnd"/>
      <w:r w:rsidRPr="00A378A2">
        <w:rPr>
          <w:sz w:val="28"/>
          <w:szCs w:val="28"/>
        </w:rPr>
        <w:t xml:space="preserve"> možná v sobě nese každá rodina – co to znamená přeneseně?</w:t>
      </w:r>
    </w:p>
    <w:p w14:paraId="51CABE96" w14:textId="77777777" w:rsidR="00A378A2" w:rsidRDefault="00A378A2">
      <w:pPr>
        <w:pStyle w:val="Nadpis2"/>
        <w:rPr>
          <w:sz w:val="32"/>
          <w:szCs w:val="32"/>
        </w:rPr>
      </w:pPr>
    </w:p>
    <w:p w14:paraId="75463359" w14:textId="0BCCFB20" w:rsidR="00142468" w:rsidRPr="00A378A2" w:rsidRDefault="00000000">
      <w:pPr>
        <w:pStyle w:val="Nadpis2"/>
        <w:rPr>
          <w:sz w:val="32"/>
          <w:szCs w:val="32"/>
        </w:rPr>
      </w:pPr>
      <w:r w:rsidRPr="00A378A2">
        <w:rPr>
          <w:sz w:val="32"/>
          <w:szCs w:val="32"/>
        </w:rPr>
        <w:t>8. Moje hodnocení knihy</w:t>
      </w:r>
    </w:p>
    <w:p w14:paraId="212CDC7D" w14:textId="77777777" w:rsidR="00142468" w:rsidRPr="00A378A2" w:rsidRDefault="00000000">
      <w:pPr>
        <w:rPr>
          <w:sz w:val="32"/>
          <w:szCs w:val="32"/>
        </w:rPr>
      </w:pPr>
      <w:r w:rsidRPr="00A378A2">
        <w:rPr>
          <w:sz w:val="32"/>
          <w:szCs w:val="32"/>
        </w:rPr>
        <w:t>⭐️⭐️⭐️⭐️⭐️ (zakroužkuj počet hvězdiček – 1 = nelíbilo se mi, 5 = výborné)</w:t>
      </w:r>
      <w:r w:rsidRPr="00A378A2">
        <w:rPr>
          <w:sz w:val="32"/>
          <w:szCs w:val="32"/>
        </w:rPr>
        <w:br/>
      </w:r>
    </w:p>
    <w:p w14:paraId="1BA71048" w14:textId="77777777" w:rsidR="00B306D4" w:rsidRDefault="00B306D4">
      <w:pPr>
        <w:rPr>
          <w:sz w:val="32"/>
          <w:szCs w:val="32"/>
        </w:rPr>
      </w:pPr>
    </w:p>
    <w:p w14:paraId="6551FD1A" w14:textId="070D1338" w:rsidR="00A378A2" w:rsidRDefault="00000000">
      <w:pPr>
        <w:rPr>
          <w:sz w:val="32"/>
          <w:szCs w:val="32"/>
        </w:rPr>
      </w:pPr>
      <w:r w:rsidRPr="00A378A2">
        <w:rPr>
          <w:sz w:val="32"/>
          <w:szCs w:val="32"/>
        </w:rPr>
        <w:t>✏️ Co se mi na knize nejvíc líbilo:</w:t>
      </w:r>
      <w:r w:rsidRPr="00A378A2">
        <w:rPr>
          <w:sz w:val="32"/>
          <w:szCs w:val="32"/>
        </w:rPr>
        <w:br/>
      </w:r>
      <w:r w:rsidRPr="00A378A2">
        <w:rPr>
          <w:sz w:val="32"/>
          <w:szCs w:val="32"/>
        </w:rPr>
        <w:br/>
      </w:r>
    </w:p>
    <w:p w14:paraId="476A4AC4" w14:textId="77777777" w:rsidR="00A378A2" w:rsidRDefault="00A378A2">
      <w:pPr>
        <w:rPr>
          <w:sz w:val="32"/>
          <w:szCs w:val="32"/>
        </w:rPr>
      </w:pPr>
    </w:p>
    <w:p w14:paraId="51136453" w14:textId="1567BA7F" w:rsidR="00142468" w:rsidRPr="00A378A2" w:rsidRDefault="00000000">
      <w:pPr>
        <w:rPr>
          <w:sz w:val="32"/>
          <w:szCs w:val="32"/>
        </w:rPr>
      </w:pPr>
      <w:r w:rsidRPr="00A378A2">
        <w:rPr>
          <w:sz w:val="32"/>
          <w:szCs w:val="32"/>
        </w:rPr>
        <w:t xml:space="preserve">✏️ Co </w:t>
      </w:r>
      <w:proofErr w:type="spellStart"/>
      <w:r w:rsidRPr="00A378A2">
        <w:rPr>
          <w:sz w:val="32"/>
          <w:szCs w:val="32"/>
        </w:rPr>
        <w:t>bych</w:t>
      </w:r>
      <w:proofErr w:type="spellEnd"/>
      <w:r w:rsidRPr="00A378A2">
        <w:rPr>
          <w:sz w:val="32"/>
          <w:szCs w:val="32"/>
        </w:rPr>
        <w:t xml:space="preserve"> </w:t>
      </w:r>
      <w:proofErr w:type="spellStart"/>
      <w:r w:rsidRPr="00A378A2">
        <w:rPr>
          <w:sz w:val="32"/>
          <w:szCs w:val="32"/>
        </w:rPr>
        <w:t>změnil</w:t>
      </w:r>
      <w:proofErr w:type="spellEnd"/>
      <w:r w:rsidRPr="00A378A2">
        <w:rPr>
          <w:sz w:val="32"/>
          <w:szCs w:val="32"/>
        </w:rPr>
        <w:t>/a:</w:t>
      </w:r>
      <w:r w:rsidRPr="00A378A2">
        <w:rPr>
          <w:sz w:val="32"/>
          <w:szCs w:val="32"/>
        </w:rPr>
        <w:br/>
      </w:r>
    </w:p>
    <w:sectPr w:rsidR="00142468" w:rsidRPr="00A378A2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193A" w14:textId="77777777" w:rsidR="00CD0774" w:rsidRDefault="00CD0774" w:rsidP="00B306D4">
      <w:pPr>
        <w:spacing w:after="0" w:line="240" w:lineRule="auto"/>
      </w:pPr>
      <w:r>
        <w:separator/>
      </w:r>
    </w:p>
  </w:endnote>
  <w:endnote w:type="continuationSeparator" w:id="0">
    <w:p w14:paraId="509054E6" w14:textId="77777777" w:rsidR="00CD0774" w:rsidRDefault="00CD0774" w:rsidP="00B3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008057832"/>
      <w:docPartObj>
        <w:docPartGallery w:val="Page Numbers (Bottom of Page)"/>
        <w:docPartUnique/>
      </w:docPartObj>
    </w:sdtPr>
    <w:sdtContent>
      <w:p w14:paraId="7B3CBA89" w14:textId="4AC1215D" w:rsidR="00D22D9C" w:rsidRDefault="00D22D9C" w:rsidP="002405D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1E090F10" w14:textId="77777777" w:rsidR="00D22D9C" w:rsidRDefault="00D22D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98797525"/>
      <w:docPartObj>
        <w:docPartGallery w:val="Page Numbers (Bottom of Page)"/>
        <w:docPartUnique/>
      </w:docPartObj>
    </w:sdtPr>
    <w:sdtContent>
      <w:p w14:paraId="714E392A" w14:textId="38B40C33" w:rsidR="00D22D9C" w:rsidRDefault="00D22D9C" w:rsidP="002405D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6DDDD80" w14:textId="77777777" w:rsidR="00D22D9C" w:rsidRDefault="00D22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CC09" w14:textId="77777777" w:rsidR="00CD0774" w:rsidRDefault="00CD0774" w:rsidP="00B306D4">
      <w:pPr>
        <w:spacing w:after="0" w:line="240" w:lineRule="auto"/>
      </w:pPr>
      <w:r>
        <w:separator/>
      </w:r>
    </w:p>
  </w:footnote>
  <w:footnote w:type="continuationSeparator" w:id="0">
    <w:p w14:paraId="6846A727" w14:textId="77777777" w:rsidR="00CD0774" w:rsidRDefault="00CD0774" w:rsidP="00B3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89A6" w14:textId="12C82F73" w:rsidR="00B306D4" w:rsidRDefault="00B306D4" w:rsidP="00B306D4">
    <w:pPr>
      <w:pStyle w:val="Zhlav"/>
      <w:jc w:val="center"/>
    </w:pPr>
    <w:r>
      <w:rPr>
        <w:noProof/>
      </w:rPr>
      <w:drawing>
        <wp:inline distT="0" distB="0" distL="0" distR="0" wp14:anchorId="24D11117" wp14:editId="396E0A2A">
          <wp:extent cx="1536700" cy="417435"/>
          <wp:effectExtent l="0" t="0" r="0" b="1905"/>
          <wp:docPr id="233674629" name="Obrázek 1" descr="Obsah obrázku Písmo, text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674629" name="Obrázek 1" descr="Obsah obrázku Písmo, text, Grafika, logo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845" cy="44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597238">
    <w:abstractNumId w:val="8"/>
  </w:num>
  <w:num w:numId="2" w16cid:durableId="676233214">
    <w:abstractNumId w:val="6"/>
  </w:num>
  <w:num w:numId="3" w16cid:durableId="775323144">
    <w:abstractNumId w:val="5"/>
  </w:num>
  <w:num w:numId="4" w16cid:durableId="545335237">
    <w:abstractNumId w:val="4"/>
  </w:num>
  <w:num w:numId="5" w16cid:durableId="646469903">
    <w:abstractNumId w:val="7"/>
  </w:num>
  <w:num w:numId="6" w16cid:durableId="593441221">
    <w:abstractNumId w:val="3"/>
  </w:num>
  <w:num w:numId="7" w16cid:durableId="315184523">
    <w:abstractNumId w:val="2"/>
  </w:num>
  <w:num w:numId="8" w16cid:durableId="1534998197">
    <w:abstractNumId w:val="1"/>
  </w:num>
  <w:num w:numId="9" w16cid:durableId="5569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468"/>
    <w:rsid w:val="0015074B"/>
    <w:rsid w:val="0029639D"/>
    <w:rsid w:val="00326F90"/>
    <w:rsid w:val="00560643"/>
    <w:rsid w:val="009F4988"/>
    <w:rsid w:val="00A378A2"/>
    <w:rsid w:val="00AA1D8D"/>
    <w:rsid w:val="00B306D4"/>
    <w:rsid w:val="00B47730"/>
    <w:rsid w:val="00BF3819"/>
    <w:rsid w:val="00CB0664"/>
    <w:rsid w:val="00CD0774"/>
    <w:rsid w:val="00D22D9C"/>
    <w:rsid w:val="00E435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B762"/>
  <w14:defaultImageDpi w14:val="300"/>
  <w15:docId w15:val="{EAC03272-0821-2443-87AB-E88ABC8A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lostrnky">
    <w:name w:val="page number"/>
    <w:basedOn w:val="Standardnpsmoodstavce"/>
    <w:uiPriority w:val="99"/>
    <w:semiHidden/>
    <w:unhideWhenUsed/>
    <w:rsid w:val="00D2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254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Antonín Koplík</cp:lastModifiedBy>
  <cp:revision>5</cp:revision>
  <dcterms:created xsi:type="dcterms:W3CDTF">2013-12-23T23:15:00Z</dcterms:created>
  <dcterms:modified xsi:type="dcterms:W3CDTF">2025-11-05T09:37:00Z</dcterms:modified>
  <cp:category/>
</cp:coreProperties>
</file>